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Святова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Владимировича,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0rplc-1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Святов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Ю.В.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7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ПСК № 71 «Зеленое»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18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19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если 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Святов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полностью, в содеянном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</w:t>
      </w:r>
      <w:r>
        <w:rPr>
          <w:rFonts w:ascii="Times New Roman" w:eastAsia="Times New Roman" w:hAnsi="Times New Roman" w:cs="Times New Roman"/>
          <w:sz w:val="28"/>
          <w:szCs w:val="28"/>
        </w:rPr>
        <w:t>не заявлял.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авительством РФ от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sz w:val="28"/>
          <w:szCs w:val="28"/>
        </w:rPr>
        <w:t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Святова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Style w:val="cat-Dategrp-6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Святов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Ю.В. </w:t>
      </w:r>
      <w:r>
        <w:rPr>
          <w:rStyle w:val="cat-Dategrp-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7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в ПСК № 71 «Зеленое»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CarMakeModelgrp-18rplc-2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19rplc-2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если 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6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Святов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на состояние алкогольного опьянения 86 ГП №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3189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Святова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Святова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отсутствие этилового спирта, показатель прибора составил 0.</w:t>
      </w:r>
      <w:r>
        <w:rPr>
          <w:rFonts w:ascii="Times New Roman" w:eastAsia="Times New Roman" w:hAnsi="Times New Roman" w:cs="Times New Roman"/>
          <w:sz w:val="28"/>
          <w:szCs w:val="28"/>
        </w:rPr>
        <w:t>673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ИДПС ОБДПС ГИБДД УМВД России по </w:t>
      </w:r>
      <w:r>
        <w:rPr>
          <w:rStyle w:val="cat-Addressgrp-3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 задержании транспортного средства от </w:t>
      </w:r>
      <w:r>
        <w:rPr>
          <w:rStyle w:val="cat-Dategrp-6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Святова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Святова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Святова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4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Святову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 течение трёх рабочих дней со дня вступления в законную силу постановления о назначении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наказания он обязан </w:t>
      </w:r>
      <w:r>
        <w:rPr>
          <w:rFonts w:ascii="Times New Roman" w:eastAsia="Times New Roman" w:hAnsi="Times New Roman" w:cs="Times New Roman"/>
          <w:sz w:val="28"/>
          <w:szCs w:val="28"/>
        </w:rPr>
        <w:t>сдать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</w:t>
      </w:r>
      <w:r>
        <w:rPr>
          <w:rFonts w:ascii="Times New Roman" w:eastAsia="Times New Roman" w:hAnsi="Times New Roman" w:cs="Times New Roman"/>
          <w:sz w:val="28"/>
          <w:szCs w:val="28"/>
        </w:rPr>
        <w:t>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УМВД России по </w:t>
      </w:r>
      <w:r>
        <w:rPr>
          <w:rStyle w:val="cat-Addressgrp-3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8rplc-45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8"/>
          <w:szCs w:val="18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03100643000000018700 в РКЦ Ханты-Мансийск; БИК </w:t>
      </w:r>
      <w:r>
        <w:rPr>
          <w:rStyle w:val="cat-PhoneNumbergrp-21rplc-4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ОКТМО </w:t>
      </w:r>
      <w:r>
        <w:rPr>
          <w:rStyle w:val="cat-Addressgrp-3rplc-4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2rplc-4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ИНН </w:t>
      </w:r>
      <w:r>
        <w:rPr>
          <w:rStyle w:val="cat-PhoneNumbergrp-23rplc-5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КПП </w:t>
      </w:r>
      <w:r>
        <w:rPr>
          <w:rStyle w:val="cat-PhoneNumbergrp-24rplc-5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18"/>
          <w:szCs w:val="18"/>
        </w:rPr>
        <w:t>кор</w:t>
      </w:r>
      <w:r>
        <w:rPr>
          <w:rFonts w:ascii="Times New Roman" w:eastAsia="Times New Roman" w:hAnsi="Times New Roman" w:cs="Times New Roman"/>
          <w:sz w:val="18"/>
          <w:szCs w:val="18"/>
        </w:rPr>
        <w:t>. /</w:t>
      </w:r>
      <w:r>
        <w:rPr>
          <w:rFonts w:ascii="Times New Roman" w:eastAsia="Times New Roman" w:hAnsi="Times New Roman" w:cs="Times New Roman"/>
          <w:sz w:val="18"/>
          <w:szCs w:val="18"/>
        </w:rPr>
        <w:t>сч</w:t>
      </w:r>
      <w:r>
        <w:rPr>
          <w:rFonts w:ascii="Times New Roman" w:eastAsia="Times New Roman" w:hAnsi="Times New Roman" w:cs="Times New Roman"/>
          <w:sz w:val="18"/>
          <w:szCs w:val="18"/>
        </w:rPr>
        <w:t>. 40102810245370000007. Получатель: УФК по ХМАО-Югре (УМВД России по ХМАО-Югре);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УИН 188104862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03200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5496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4rplc-5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3rplc-5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18"/>
          <w:szCs w:val="18"/>
        </w:rPr>
        <w:t>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суммы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неоплаченного штрафа, но не </w:t>
      </w:r>
      <w:r>
        <w:rPr>
          <w:rStyle w:val="cat-SumInWordsgrp-15rplc-5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ExternalSystemDefinedgrp-26rplc-10">
    <w:name w:val="cat-ExternalSystemDefined grp-26 rplc-10"/>
    <w:basedOn w:val="DefaultParagraphFont"/>
  </w:style>
  <w:style w:type="character" w:customStyle="1" w:styleId="cat-PhoneNumbergrp-20rplc-11">
    <w:name w:val="cat-PhoneNumber grp-20 rplc-11"/>
    <w:basedOn w:val="DefaultParagraphFont"/>
  </w:style>
  <w:style w:type="character" w:customStyle="1" w:styleId="cat-ExternalSystemDefinedgrp-25rplc-12">
    <w:name w:val="cat-ExternalSystemDefined grp-25 rplc-12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Timegrp-17rplc-15">
    <w:name w:val="cat-Time grp-17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CarMakeModelgrp-18rplc-17">
    <w:name w:val="cat-CarMakeModel grp-18 rplc-17"/>
    <w:basedOn w:val="DefaultParagraphFont"/>
  </w:style>
  <w:style w:type="character" w:customStyle="1" w:styleId="cat-CarNumbergrp-19rplc-18">
    <w:name w:val="cat-CarNumber grp-19 rplc-18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Timegrp-17rplc-25">
    <w:name w:val="cat-Time grp-17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CarMakeModelgrp-18rplc-27">
    <w:name w:val="cat-CarMakeModel grp-18 rplc-27"/>
    <w:basedOn w:val="DefaultParagraphFont"/>
  </w:style>
  <w:style w:type="character" w:customStyle="1" w:styleId="cat-CarNumbergrp-19rplc-28">
    <w:name w:val="cat-CarNumber grp-19 rplc-28"/>
    <w:basedOn w:val="DefaultParagraphFont"/>
  </w:style>
  <w:style w:type="character" w:customStyle="1" w:styleId="cat-Dategrp-6rplc-29">
    <w:name w:val="cat-Date grp-6 rplc-29"/>
    <w:basedOn w:val="DefaultParagraphFont"/>
  </w:style>
  <w:style w:type="character" w:customStyle="1" w:styleId="cat-Dategrp-6rplc-31">
    <w:name w:val="cat-Date grp-6 rplc-31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Dategrp-6rplc-35">
    <w:name w:val="cat-Date grp-6 rplc-35"/>
    <w:basedOn w:val="DefaultParagraphFont"/>
  </w:style>
  <w:style w:type="character" w:customStyle="1" w:styleId="cat-Sumgrp-14rplc-40">
    <w:name w:val="cat-Sum grp-14 rplc-40"/>
    <w:basedOn w:val="DefaultParagraphFont"/>
  </w:style>
  <w:style w:type="character" w:customStyle="1" w:styleId="cat-Addressgrp-3rplc-42">
    <w:name w:val="cat-Address grp-3 rplc-42"/>
    <w:basedOn w:val="DefaultParagraphFont"/>
  </w:style>
  <w:style w:type="character" w:customStyle="1" w:styleId="cat-Dategrp-8rplc-45">
    <w:name w:val="cat-Date grp-8 rplc-45"/>
    <w:basedOn w:val="DefaultParagraphFont"/>
  </w:style>
  <w:style w:type="character" w:customStyle="1" w:styleId="cat-PhoneNumbergrp-21rplc-47">
    <w:name w:val="cat-PhoneNumber grp-21 rplc-47"/>
    <w:basedOn w:val="DefaultParagraphFont"/>
  </w:style>
  <w:style w:type="character" w:customStyle="1" w:styleId="cat-Addressgrp-3rplc-48">
    <w:name w:val="cat-Address grp-3 rplc-48"/>
    <w:basedOn w:val="DefaultParagraphFont"/>
  </w:style>
  <w:style w:type="character" w:customStyle="1" w:styleId="cat-PhoneNumbergrp-22rplc-49">
    <w:name w:val="cat-PhoneNumber grp-22 rplc-49"/>
    <w:basedOn w:val="DefaultParagraphFont"/>
  </w:style>
  <w:style w:type="character" w:customStyle="1" w:styleId="cat-PhoneNumbergrp-23rplc-50">
    <w:name w:val="cat-PhoneNumber grp-23 rplc-50"/>
    <w:basedOn w:val="DefaultParagraphFont"/>
  </w:style>
  <w:style w:type="character" w:customStyle="1" w:styleId="cat-PhoneNumbergrp-24rplc-51">
    <w:name w:val="cat-PhoneNumber grp-24 rplc-51"/>
    <w:basedOn w:val="DefaultParagraphFont"/>
  </w:style>
  <w:style w:type="character" w:customStyle="1" w:styleId="cat-Addressgrp-4rplc-52">
    <w:name w:val="cat-Address grp-4 rplc-52"/>
    <w:basedOn w:val="DefaultParagraphFont"/>
  </w:style>
  <w:style w:type="character" w:customStyle="1" w:styleId="cat-Addressgrp-3rplc-53">
    <w:name w:val="cat-Address grp-3 rplc-53"/>
    <w:basedOn w:val="DefaultParagraphFont"/>
  </w:style>
  <w:style w:type="character" w:customStyle="1" w:styleId="cat-SumInWordsgrp-15rplc-54">
    <w:name w:val="cat-SumInWords grp-15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